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Thanksgiving/Pharmacy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 tribe that was present at the first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greater than this many liters of fluid is removed from paracentesis, albumin must be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 of abundance of nourishment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patient is on this dose of prednisone for greater than 1 month, they will require PCP ppx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drug can be used for PCP ppx but requires G6PD testing first.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pilgrim’s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drug is an alternative to using Ativan for alcohol withdrawal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product has an INR of 1.6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Indian dwelling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worst offender for causing c diff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antibiotic does not have aerococci coverage.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village established by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carbapenem does not have pseudomonas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traditional holiday bird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Thanksgiving/Pharmacy Trivia</dc:title>
  <dcterms:created xsi:type="dcterms:W3CDTF">2021-10-11T18:44:08Z</dcterms:created>
  <dcterms:modified xsi:type="dcterms:W3CDTF">2021-10-11T18:44:08Z</dcterms:modified>
</cp:coreProperties>
</file>