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Thanksgiving/Quality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 with courtesy &amp;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Horn shaped wicker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 _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Deliciousness poured on top of 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 vegetable used in pie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listening is promptly responding to callers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strive for over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verified caller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Thanksgiving falls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call _ is the goal of every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 commonly watched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berry best served jellied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Scientific name for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brief description of main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Thanksgiving/Quality Crossword</dc:title>
  <dcterms:created xsi:type="dcterms:W3CDTF">2021-10-11T18:44:36Z</dcterms:created>
  <dcterms:modified xsi:type="dcterms:W3CDTF">2021-10-11T18:44:36Z</dcterms:modified>
</cp:coreProperties>
</file>