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first ate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Invitees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all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 after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jellied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piece of the feast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Pilgrims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 Dessert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Eaters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after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Coarse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101</dc:title>
  <dcterms:created xsi:type="dcterms:W3CDTF">2021-10-11T18:41:48Z</dcterms:created>
  <dcterms:modified xsi:type="dcterms:W3CDTF">2021-10-11T18:41:48Z</dcterms:modified>
</cp:coreProperties>
</file>