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 cazuela    </w:t>
      </w:r>
      <w:r>
        <w:t xml:space="preserve">   compartir    </w:t>
      </w:r>
      <w:r>
        <w:t xml:space="preserve">   agradecido    </w:t>
      </w:r>
      <w:r>
        <w:t xml:space="preserve">   el noviembre    </w:t>
      </w:r>
      <w:r>
        <w:t xml:space="preserve">   el futbol americano    </w:t>
      </w:r>
      <w:r>
        <w:t xml:space="preserve">   la familia    </w:t>
      </w:r>
      <w:r>
        <w:t xml:space="preserve">   dios    </w:t>
      </w:r>
      <w:r>
        <w:t xml:space="preserve">   el panecillo    </w:t>
      </w:r>
      <w:r>
        <w:t xml:space="preserve">   el relleno    </w:t>
      </w:r>
      <w:r>
        <w:t xml:space="preserve">   la cena    </w:t>
      </w:r>
      <w:r>
        <w:t xml:space="preserve">   banquete    </w:t>
      </w:r>
      <w:r>
        <w:t xml:space="preserve">   las verduras    </w:t>
      </w:r>
      <w:r>
        <w:t xml:space="preserve">   comer    </w:t>
      </w:r>
      <w:r>
        <w:t xml:space="preserve">   el pavo    </w:t>
      </w:r>
      <w:r>
        <w:t xml:space="preserve">   maiz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2021-10-11T18:41:20Z</dcterms:created>
  <dcterms:modified xsi:type="dcterms:W3CDTF">2021-10-11T18:41:20Z</dcterms:modified>
</cp:coreProperties>
</file>