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gravy    </w:t>
      </w:r>
      <w:r>
        <w:t xml:space="preserve">   drinking    </w:t>
      </w:r>
      <w:r>
        <w:t xml:space="preserve">   sleepy    </w:t>
      </w:r>
      <w:r>
        <w:t xml:space="preserve">   full    </w:t>
      </w:r>
      <w:r>
        <w:t xml:space="preserve">   fall    </w:t>
      </w:r>
      <w:r>
        <w:t xml:space="preserve">   fair    </w:t>
      </w:r>
      <w:r>
        <w:t xml:space="preserve">   leaves    </w:t>
      </w:r>
      <w:r>
        <w:t xml:space="preserve">   red    </w:t>
      </w:r>
      <w:r>
        <w:t xml:space="preserve">   yellow    </w:t>
      </w:r>
      <w:r>
        <w:t xml:space="preserve">   orange    </w:t>
      </w:r>
      <w:r>
        <w:t xml:space="preserve">   october    </w:t>
      </w:r>
      <w:r>
        <w:t xml:space="preserve">   potatoes    </w:t>
      </w:r>
      <w:r>
        <w:t xml:space="preserve">   friends    </w:t>
      </w:r>
      <w:r>
        <w:t xml:space="preserve">   family    </w:t>
      </w:r>
      <w:r>
        <w:t xml:space="preserve">   eating    </w:t>
      </w:r>
      <w:r>
        <w:t xml:space="preserve">   holiday    </w:t>
      </w:r>
      <w:r>
        <w:t xml:space="preserve">   pilgrims    </w:t>
      </w:r>
      <w:r>
        <w:t xml:space="preserve">   corn    </w:t>
      </w:r>
      <w:r>
        <w:t xml:space="preserve">   pumpkin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2021-10-11T18:41:23Z</dcterms:created>
  <dcterms:modified xsi:type="dcterms:W3CDTF">2021-10-11T18:41:23Z</dcterms:modified>
</cp:coreProperties>
</file>