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Joy    </w:t>
      </w:r>
      <w:r>
        <w:t xml:space="preserve">   Warmth    </w:t>
      </w:r>
      <w:r>
        <w:t xml:space="preserve">   autumn    </w:t>
      </w:r>
      <w:r>
        <w:t xml:space="preserve">   Gratitude    </w:t>
      </w:r>
      <w:r>
        <w:t xml:space="preserve">   Stuffing    </w:t>
      </w:r>
      <w:r>
        <w:t xml:space="preserve">   Dinner    </w:t>
      </w:r>
      <w:r>
        <w:t xml:space="preserve">   Family    </w:t>
      </w:r>
      <w:r>
        <w:t xml:space="preserve">   Celebrate    </w:t>
      </w:r>
      <w:r>
        <w:t xml:space="preserve">   Together    </w:t>
      </w:r>
      <w:r>
        <w:t xml:space="preserve">   Thankful    </w:t>
      </w:r>
      <w:r>
        <w:t xml:space="preserve">   Pumpkin    </w:t>
      </w:r>
      <w:r>
        <w:t xml:space="preserve">   Pie    </w:t>
      </w:r>
      <w:r>
        <w:t xml:space="preserve">   October    </w:t>
      </w:r>
      <w:r>
        <w:t xml:space="preserve">   Fall    </w:t>
      </w:r>
      <w:r>
        <w:t xml:space="preserve">   Harvest    </w:t>
      </w:r>
      <w:r>
        <w:t xml:space="preserve">   Corn    </w:t>
      </w:r>
      <w:r>
        <w:t xml:space="preserve">   Turkey    </w:t>
      </w:r>
      <w:r>
        <w:t xml:space="preserve">   Worship    </w:t>
      </w:r>
      <w:r>
        <w:t xml:space="preserve">   Blessing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</dc:title>
  <dcterms:created xsi:type="dcterms:W3CDTF">2021-10-11T18:41:26Z</dcterms:created>
  <dcterms:modified xsi:type="dcterms:W3CDTF">2021-10-11T18:41:26Z</dcterms:modified>
</cp:coreProperties>
</file>