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Appreciative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Extra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Amazing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of Eternal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motherly instict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2021-10-11T18:41:34Z</dcterms:created>
  <dcterms:modified xsi:type="dcterms:W3CDTF">2021-10-11T18:41:34Z</dcterms:modified>
</cp:coreProperties>
</file>