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aroma    </w:t>
      </w:r>
      <w:r>
        <w:t xml:space="preserve">   friends    </w:t>
      </w:r>
      <w:r>
        <w:t xml:space="preserve">   ham    </w:t>
      </w:r>
      <w:r>
        <w:t xml:space="preserve">   gathering    </w:t>
      </w:r>
      <w:r>
        <w:t xml:space="preserve">   leaves    </w:t>
      </w:r>
      <w:r>
        <w:t xml:space="preserve">   bonfire    </w:t>
      </w:r>
      <w:r>
        <w:t xml:space="preserve">   September    </w:t>
      </w:r>
      <w:r>
        <w:t xml:space="preserve">   fall    </w:t>
      </w:r>
      <w:r>
        <w:t xml:space="preserve">   pie    </w:t>
      </w:r>
      <w:r>
        <w:t xml:space="preserve">   mashed potatoes    </w:t>
      </w:r>
      <w:r>
        <w:t xml:space="preserve">   turkey    </w:t>
      </w:r>
      <w:r>
        <w:t xml:space="preserve">   pumpkin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2021-10-11T18:41:28Z</dcterms:created>
  <dcterms:modified xsi:type="dcterms:W3CDTF">2021-10-11T18:41:28Z</dcterms:modified>
</cp:coreProperties>
</file>