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Sweet    </w:t>
      </w:r>
      <w:r>
        <w:t xml:space="preserve">   Corn    </w:t>
      </w:r>
      <w:r>
        <w:t xml:space="preserve">   Stuffing    </w:t>
      </w:r>
      <w:r>
        <w:t xml:space="preserve">   PumpkinPie    </w:t>
      </w:r>
      <w:r>
        <w:t xml:space="preserve">   Mashed    </w:t>
      </w:r>
      <w:r>
        <w:t xml:space="preserve">   Parade    </w:t>
      </w:r>
      <w:r>
        <w:t xml:space="preserve">   Turkey    </w:t>
      </w:r>
      <w:r>
        <w:t xml:space="preserve">   Gravy    </w:t>
      </w:r>
      <w:r>
        <w:t xml:space="preserve">   GreenBean    </w:t>
      </w:r>
      <w:r>
        <w:t xml:space="preserve">   Football    </w:t>
      </w:r>
      <w:r>
        <w:t xml:space="preserve">   Cranberry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2021-10-11T18:41:31Z</dcterms:created>
  <dcterms:modified xsi:type="dcterms:W3CDTF">2021-10-11T18:41:31Z</dcterms:modified>
</cp:coreProperties>
</file>