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Pumpkin cousin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Thanksgiving centrepiece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 slip in autumn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Apple-filled dessert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Butternut or acorn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 meal, taken at midday or in the evening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Sauce accompaniment for roast turkey (9)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maize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Turkey's offering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Tenth month of the year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union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Sauce served with roasted meat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Thanksgiving dessert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Starchy orange veggies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bird country?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Sage and onion perhaps raises stink in innards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Smoked and salted meat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Gather crop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Agricultural land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2021-10-11T18:41:38Z</dcterms:created>
  <dcterms:modified xsi:type="dcterms:W3CDTF">2021-10-11T18:41:38Z</dcterms:modified>
</cp:coreProperties>
</file>