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feathers does a turkey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Guinness book of records. How heavy was the heaviest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turkey chicks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first thanksgiving celebration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Canadian pie do Canadians eat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native Americans bring to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Americans celebrate thanksgiving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food was present at the first thanksgiving celebration but is not typically eaten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thanksgiving occurs on which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president made thanksgiving a annual holiday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captain of the ship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was the first to give a turkey a presidential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parade closes with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traditional sauce for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Cornucopia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Thanksgiving day in Canada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wobbly red piece of flesh on the top of the turkey beak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turkeys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pilgrims where on the mayflower</w:t>
            </w:r>
          </w:p>
        </w:tc>
      </w:tr>
    </w:tbl>
    <w:p>
      <w:pPr>
        <w:pStyle w:val="WordBankMedium"/>
      </w:pPr>
      <w:r>
        <w:t xml:space="preserve">   October 14    </w:t>
      </w:r>
      <w:r>
        <w:t xml:space="preserve">   3 days    </w:t>
      </w:r>
      <w:r>
        <w:t xml:space="preserve">   Abraham Lincoln     </w:t>
      </w:r>
      <w:r>
        <w:t xml:space="preserve">   Ronald Reagan     </w:t>
      </w:r>
      <w:r>
        <w:t xml:space="preserve">   Turkeylings     </w:t>
      </w:r>
      <w:r>
        <w:t xml:space="preserve">   A snood    </w:t>
      </w:r>
      <w:r>
        <w:t xml:space="preserve">   Deer     </w:t>
      </w:r>
      <w:r>
        <w:t xml:space="preserve">   Seafood    </w:t>
      </w:r>
      <w:r>
        <w:t xml:space="preserve">   Horn of plenty    </w:t>
      </w:r>
      <w:r>
        <w:t xml:space="preserve">   False    </w:t>
      </w:r>
      <w:r>
        <w:t xml:space="preserve">   November    </w:t>
      </w:r>
      <w:r>
        <w:t xml:space="preserve">   Cranberry     </w:t>
      </w:r>
      <w:r>
        <w:t xml:space="preserve">   Christopher Jones    </w:t>
      </w:r>
      <w:r>
        <w:t xml:space="preserve">   Santa Clause    </w:t>
      </w:r>
      <w:r>
        <w:t xml:space="preserve">   86 pounds    </w:t>
      </w:r>
      <w:r>
        <w:t xml:space="preserve">   102    </w:t>
      </w:r>
      <w:r>
        <w:t xml:space="preserve">   3500 feathers    </w:t>
      </w:r>
      <w:r>
        <w:t xml:space="preserve">   Pumpkin    </w:t>
      </w:r>
      <w:r>
        <w:t xml:space="preserve">   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2021-10-11T18:41:40Z</dcterms:created>
  <dcterms:modified xsi:type="dcterms:W3CDTF">2021-10-11T18:41:40Z</dcterms:modified>
</cp:coreProperties>
</file>