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Cornucopia    </w:t>
      </w:r>
      <w:r>
        <w:t xml:space="preserve">   Cranberries    </w:t>
      </w:r>
      <w:r>
        <w:t xml:space="preserve">   Dressing    </w:t>
      </w:r>
      <w:r>
        <w:t xml:space="preserve">   Family    </w:t>
      </w:r>
      <w:r>
        <w:t xml:space="preserve">   Friends    </w:t>
      </w:r>
      <w:r>
        <w:t xml:space="preserve">   Grateful    </w:t>
      </w:r>
      <w:r>
        <w:t xml:space="preserve">   Gravy    </w:t>
      </w:r>
      <w:r>
        <w:t xml:space="preserve">   Holiday    </w:t>
      </w:r>
      <w:r>
        <w:t xml:space="preserve">   Indian Corn    </w:t>
      </w:r>
      <w:r>
        <w:t xml:space="preserve">   Loved Ones    </w:t>
      </w:r>
      <w:r>
        <w:t xml:space="preserve">   Marshmallows    </w:t>
      </w:r>
      <w:r>
        <w:t xml:space="preserve">   Potatoes    </w:t>
      </w:r>
      <w:r>
        <w:t xml:space="preserve">   Pumpkin Pie    </w:t>
      </w:r>
      <w:r>
        <w:t xml:space="preserve">   Squash    </w:t>
      </w:r>
      <w:r>
        <w:t xml:space="preserve">   Thursday    </w:t>
      </w:r>
      <w:r>
        <w:t xml:space="preserve">   Turkey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2021-10-11T18:41:33Z</dcterms:created>
  <dcterms:modified xsi:type="dcterms:W3CDTF">2021-10-11T18:41:33Z</dcterms:modified>
</cp:coreProperties>
</file>