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barter    </w:t>
      </w:r>
      <w:r>
        <w:t xml:space="preserve">   trade    </w:t>
      </w:r>
      <w:r>
        <w:t xml:space="preserve">   wampum    </w:t>
      </w:r>
      <w:r>
        <w:t xml:space="preserve">   mishoon    </w:t>
      </w:r>
      <w:r>
        <w:t xml:space="preserve">   feast    </w:t>
      </w:r>
      <w:r>
        <w:t xml:space="preserve">   Native Americans    </w:t>
      </w:r>
      <w:r>
        <w:t xml:space="preserve">   Thanksgiving    </w:t>
      </w:r>
      <w:r>
        <w:t xml:space="preserve">   pumpkin    </w:t>
      </w:r>
      <w:r>
        <w:t xml:space="preserve">   turkey    </w:t>
      </w:r>
      <w:r>
        <w:t xml:space="preserve">   sachem    </w:t>
      </w:r>
      <w:r>
        <w:t xml:space="preserve">   tribe    </w:t>
      </w:r>
      <w:r>
        <w:t xml:space="preserve">   Plymouth    </w:t>
      </w:r>
      <w:r>
        <w:t xml:space="preserve">   Massachusetts    </w:t>
      </w:r>
      <w:r>
        <w:t xml:space="preserve">   Mayflower    </w:t>
      </w:r>
      <w:r>
        <w:t xml:space="preserve">   longhouse    </w:t>
      </w:r>
      <w:r>
        <w:t xml:space="preserve">   Wetu    </w:t>
      </w:r>
      <w:r>
        <w:t xml:space="preserve">   Pilgrims    </w:t>
      </w:r>
      <w:r>
        <w:t xml:space="preserve">   Wampanoag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2021-10-11T18:41:35Z</dcterms:created>
  <dcterms:modified xsi:type="dcterms:W3CDTF">2021-10-11T18:41:35Z</dcterms:modified>
</cp:coreProperties>
</file>