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today’s televised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wish on this after the turkey is carved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traditional workout on thanksgiving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Shop til you drop on this dark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Mashed, whipped, boiled, or baked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thanksgiving was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centerpiece on any thanksgiving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part of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turkey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like it hot, some like it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2021-10-11T18:41:46Z</dcterms:created>
  <dcterms:modified xsi:type="dcterms:W3CDTF">2021-10-11T18:41:46Z</dcterms:modified>
</cp:coreProperties>
</file>