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holiday    </w:t>
      </w:r>
      <w:r>
        <w:t xml:space="preserve">   traditions    </w:t>
      </w:r>
      <w:r>
        <w:t xml:space="preserve">   thanksgiving    </w:t>
      </w:r>
      <w:r>
        <w:t xml:space="preserve">   america    </w:t>
      </w:r>
      <w:r>
        <w:t xml:space="preserve">   blunderbuss    </w:t>
      </w:r>
      <w:r>
        <w:t xml:space="preserve">   corn    </w:t>
      </w:r>
      <w:r>
        <w:t xml:space="preserve">   cornucopia    </w:t>
      </w:r>
      <w:r>
        <w:t xml:space="preserve">   feathers    </w:t>
      </w:r>
      <w:r>
        <w:t xml:space="preserve">   generosity    </w:t>
      </w:r>
      <w:r>
        <w:t xml:space="preserve">   gobble gobble    </w:t>
      </w:r>
      <w:r>
        <w:t xml:space="preserve">   indians    </w:t>
      </w:r>
      <w:r>
        <w:t xml:space="preserve">   leaves    </w:t>
      </w:r>
      <w:r>
        <w:t xml:space="preserve">   maize    </w:t>
      </w:r>
      <w:r>
        <w:t xml:space="preserve">   pilgrim    </w:t>
      </w:r>
      <w:r>
        <w:t xml:space="preserve">   sharing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2021-10-11T18:41:38Z</dcterms:created>
  <dcterms:modified xsi:type="dcterms:W3CDTF">2021-10-11T18:41:38Z</dcterms:modified>
</cp:coreProperties>
</file>