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Pumpkin    </w:t>
      </w:r>
      <w:r>
        <w:t xml:space="preserve">   Football    </w:t>
      </w:r>
      <w:r>
        <w:t xml:space="preserve">   Family    </w:t>
      </w:r>
      <w:r>
        <w:t xml:space="preserve">   Thankful    </w:t>
      </w:r>
      <w:r>
        <w:t xml:space="preserve">   Blessing    </w:t>
      </w:r>
      <w:r>
        <w:t xml:space="preserve">   Fall    </w:t>
      </w:r>
      <w:r>
        <w:t xml:space="preserve">   Harvest    </w:t>
      </w:r>
      <w:r>
        <w:t xml:space="preserve">   Mayflower    </w:t>
      </w:r>
      <w:r>
        <w:t xml:space="preserve">   Indian    </w:t>
      </w:r>
      <w:r>
        <w:t xml:space="preserve">   Pilgrim    </w:t>
      </w:r>
      <w:r>
        <w:t xml:space="preserve">   Turkey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2021-10-11T18:41:43Z</dcterms:created>
  <dcterms:modified xsi:type="dcterms:W3CDTF">2021-10-11T18:41:43Z</dcterms:modified>
</cp:coreProperties>
</file>