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Corn    </w:t>
      </w:r>
      <w:r>
        <w:t xml:space="preserve">   Cornucopia    </w:t>
      </w:r>
      <w:r>
        <w:t xml:space="preserve">   Cranberry    </w:t>
      </w:r>
      <w:r>
        <w:t xml:space="preserve">   Family    </w:t>
      </w:r>
      <w:r>
        <w:t xml:space="preserve">   Feast    </w:t>
      </w:r>
      <w:r>
        <w:t xml:space="preserve">   Gather    </w:t>
      </w:r>
      <w:r>
        <w:t xml:space="preserve">   Gratitude    </w:t>
      </w:r>
      <w:r>
        <w:t xml:space="preserve">   Harvest    </w:t>
      </w:r>
      <w:r>
        <w:t xml:space="preserve">   Indians    </w:t>
      </w:r>
      <w:r>
        <w:t xml:space="preserve">   November    </w:t>
      </w:r>
      <w:r>
        <w:t xml:space="preserve">   Pilgrims    </w:t>
      </w:r>
      <w:r>
        <w:t xml:space="preserve">   Pumpkin Pie    </w:t>
      </w:r>
      <w:r>
        <w:t xml:space="preserve">   Stuffing    </w:t>
      </w:r>
      <w:r>
        <w:t xml:space="preserve">   Sweet Potatoes    </w:t>
      </w:r>
      <w:r>
        <w:t xml:space="preserve">   Thanksgiving    </w:t>
      </w:r>
      <w:r>
        <w:t xml:space="preserve">   Traditions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2021-10-11T18:41:45Z</dcterms:created>
  <dcterms:modified xsi:type="dcterms:W3CDTF">2021-10-11T18:41:45Z</dcterms:modified>
</cp:coreProperties>
</file>