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Apple butter    </w:t>
      </w:r>
      <w:r>
        <w:t xml:space="preserve">   Apple pie    </w:t>
      </w:r>
      <w:r>
        <w:t xml:space="preserve">   beets    </w:t>
      </w:r>
      <w:r>
        <w:t xml:space="preserve">   Biscuits    </w:t>
      </w:r>
      <w:r>
        <w:t xml:space="preserve">   Bread    </w:t>
      </w:r>
      <w:r>
        <w:t xml:space="preserve">   Butter    </w:t>
      </w:r>
      <w:r>
        <w:t xml:space="preserve">   candy    </w:t>
      </w:r>
      <w:r>
        <w:t xml:space="preserve">   Candy Corn    </w:t>
      </w:r>
      <w:r>
        <w:t xml:space="preserve">   Carrots    </w:t>
      </w:r>
      <w:r>
        <w:t xml:space="preserve">   Celery    </w:t>
      </w:r>
      <w:r>
        <w:t xml:space="preserve">   Corn Bread    </w:t>
      </w:r>
      <w:r>
        <w:t xml:space="preserve">   cranberry    </w:t>
      </w:r>
      <w:r>
        <w:t xml:space="preserve">   Cream Corn    </w:t>
      </w:r>
      <w:r>
        <w:t xml:space="preserve">   Deviled eggs    </w:t>
      </w:r>
      <w:r>
        <w:t xml:space="preserve">   Fruit    </w:t>
      </w:r>
      <w:r>
        <w:t xml:space="preserve">   Glaze    </w:t>
      </w:r>
      <w:r>
        <w:t xml:space="preserve">   Gravy    </w:t>
      </w:r>
      <w:r>
        <w:t xml:space="preserve">   Green Beans    </w:t>
      </w:r>
      <w:r>
        <w:t xml:space="preserve">   Ham    </w:t>
      </w:r>
      <w:r>
        <w:t xml:space="preserve">   icecream    </w:t>
      </w:r>
      <w:r>
        <w:t xml:space="preserve">   marshmallows    </w:t>
      </w:r>
      <w:r>
        <w:t xml:space="preserve">   Mashed Potatoes    </w:t>
      </w:r>
      <w:r>
        <w:t xml:space="preserve">   Mushrooms    </w:t>
      </w:r>
      <w:r>
        <w:t xml:space="preserve">   Peas    </w:t>
      </w:r>
      <w:r>
        <w:t xml:space="preserve">   pickles    </w:t>
      </w:r>
      <w:r>
        <w:t xml:space="preserve">   Pineapple    </w:t>
      </w:r>
      <w:r>
        <w:t xml:space="preserve">   Pudding    </w:t>
      </w:r>
      <w:r>
        <w:t xml:space="preserve">   Pumpkin Pie    </w:t>
      </w:r>
      <w:r>
        <w:t xml:space="preserve">   salad    </w:t>
      </w:r>
      <w:r>
        <w:t xml:space="preserve">   Scalloped Corn    </w:t>
      </w:r>
      <w:r>
        <w:t xml:space="preserve">   Stuffing    </w:t>
      </w:r>
      <w:r>
        <w:t xml:space="preserve">   sweetpotatoes    </w:t>
      </w:r>
      <w:r>
        <w:t xml:space="preserve">   turkey    </w:t>
      </w:r>
      <w:r>
        <w:t xml:space="preserve">   turkey leg    </w:t>
      </w:r>
      <w:r>
        <w:t xml:space="preserve">   Whipped Cream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2021-10-11T18:41:48Z</dcterms:created>
  <dcterms:modified xsi:type="dcterms:W3CDTF">2021-10-11T18:41:48Z</dcterms:modified>
</cp:coreProperties>
</file>