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TUFHKLNA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TYRUEK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FBLLOOAT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SHMDEA OATOTEPS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UPIKMPN IPE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RAGYV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UFSTGFIN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YILFMA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OGBBLE GOLEBB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UCORIOCANP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ONITDTIAR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TSARVHE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IRMLIGP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NVATEI NCIAREMA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2021-10-11T18:41:17Z</dcterms:created>
  <dcterms:modified xsi:type="dcterms:W3CDTF">2021-10-11T18:41:17Z</dcterms:modified>
</cp:coreProperties>
</file>