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Spiced Cider    </w:t>
      </w:r>
      <w:r>
        <w:t xml:space="preserve">   Cranberries    </w:t>
      </w:r>
      <w:r>
        <w:t xml:space="preserve">   Scarecrows    </w:t>
      </w:r>
      <w:r>
        <w:t xml:space="preserve">   Gravy    </w:t>
      </w:r>
      <w:r>
        <w:t xml:space="preserve">   Wishbone    </w:t>
      </w:r>
      <w:r>
        <w:t xml:space="preserve">   Gourds    </w:t>
      </w:r>
      <w:r>
        <w:t xml:space="preserve">   Cornucopia    </w:t>
      </w:r>
      <w:r>
        <w:t xml:space="preserve">   Love    </w:t>
      </w:r>
      <w:r>
        <w:t xml:space="preserve">   Pilgrim    </w:t>
      </w:r>
      <w:r>
        <w:t xml:space="preserve">   Deviled eggs    </w:t>
      </w:r>
      <w:r>
        <w:t xml:space="preserve">   Gizzards    </w:t>
      </w:r>
      <w:r>
        <w:t xml:space="preserve">   Brown    </w:t>
      </w:r>
      <w:r>
        <w:t xml:space="preserve">   Red    </w:t>
      </w:r>
      <w:r>
        <w:t xml:space="preserve">   Yellow    </w:t>
      </w:r>
      <w:r>
        <w:t xml:space="preserve">   Orange    </w:t>
      </w:r>
      <w:r>
        <w:t xml:space="preserve">   All dressed up    </w:t>
      </w:r>
      <w:r>
        <w:t xml:space="preserve">   Parades    </w:t>
      </w:r>
      <w:r>
        <w:t xml:space="preserve">   Board games    </w:t>
      </w:r>
      <w:r>
        <w:t xml:space="preserve">   Children    </w:t>
      </w:r>
      <w:r>
        <w:t xml:space="preserve">   Sweaters    </w:t>
      </w:r>
      <w:r>
        <w:t xml:space="preserve">   Football    </w:t>
      </w:r>
      <w:r>
        <w:t xml:space="preserve">   Family    </w:t>
      </w:r>
      <w:r>
        <w:t xml:space="preserve">   Fall leaves    </w:t>
      </w:r>
      <w:r>
        <w:t xml:space="preserve">   Pumpkins    </w:t>
      </w:r>
      <w:r>
        <w:t xml:space="preserve">   Green bean casserole    </w:t>
      </w:r>
      <w:r>
        <w:t xml:space="preserve">   Corn    </w:t>
      </w:r>
      <w:r>
        <w:t xml:space="preserve">   Sweet potatoes    </w:t>
      </w:r>
      <w:r>
        <w:t xml:space="preserve">   Pumpkin pie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2021-10-11T18:41:58Z</dcterms:created>
  <dcterms:modified xsi:type="dcterms:W3CDTF">2021-10-11T18:41:58Z</dcterms:modified>
</cp:coreProperties>
</file>