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EVGI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RETYKU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SFFITNUG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IRMISLGP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ALKNTUHF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AFETS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YFMILA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RCRBNERAY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AUUTMN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2021-10-11T18:41:19Z</dcterms:created>
  <dcterms:modified xsi:type="dcterms:W3CDTF">2021-10-11T18:41:19Z</dcterms:modified>
</cp:coreProperties>
</file>