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grateful    </w:t>
      </w:r>
      <w:r>
        <w:t xml:space="preserve">   thankfulness    </w:t>
      </w:r>
      <w:r>
        <w:t xml:space="preserve">   gravy    </w:t>
      </w:r>
      <w:r>
        <w:t xml:space="preserve">   pumpkin    </w:t>
      </w:r>
      <w:r>
        <w:t xml:space="preserve">   pecan    </w:t>
      </w:r>
      <w:r>
        <w:t xml:space="preserve">   pies    </w:t>
      </w:r>
      <w:r>
        <w:t xml:space="preserve">   together    </w:t>
      </w:r>
      <w:r>
        <w:t xml:space="preserve">   gather    </w:t>
      </w:r>
      <w:r>
        <w:t xml:space="preserve">   wobble    </w:t>
      </w:r>
      <w:r>
        <w:t xml:space="preserve">   pilgrims    </w:t>
      </w:r>
      <w:r>
        <w:t xml:space="preserve">   family    </w:t>
      </w:r>
      <w:r>
        <w:t xml:space="preserve">   greenbeans    </w:t>
      </w:r>
      <w:r>
        <w:t xml:space="preserve">   ham    </w:t>
      </w:r>
      <w:r>
        <w:t xml:space="preserve">   gobble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2021-10-11T18:42:09Z</dcterms:created>
  <dcterms:modified xsi:type="dcterms:W3CDTF">2021-10-11T18:42:09Z</dcterms:modified>
</cp:coreProperties>
</file>