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ship that carried Pilgrims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Packed inside the turkey while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rock where Pilgrims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Native American tribe at first Plymouth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famous Thanksgiving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turkeys are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 for harvesting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Airborne attractions of Thanksgiving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fruit served at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 of the week on which Thanksgiving is celebrated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after Thanksgiving is now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Founding Father who said turkey should be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turkey that is saved and snapped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Thanksgiving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President to declare Thanksgiving a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name for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Thanksgiving is celebrated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Thanksgiving sports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type of food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course for Thanksgiving Dinner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2021-10-11T18:41:50Z</dcterms:created>
  <dcterms:modified xsi:type="dcterms:W3CDTF">2021-10-11T18:41:50Z</dcterms:modified>
</cp:coreProperties>
</file>