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pepper    </w:t>
      </w:r>
      <w:r>
        <w:t xml:space="preserve">   salt    </w:t>
      </w:r>
      <w:r>
        <w:t xml:space="preserve">   garlic    </w:t>
      </w:r>
      <w:r>
        <w:t xml:space="preserve">   onion    </w:t>
      </w:r>
      <w:r>
        <w:t xml:space="preserve">   celery    </w:t>
      </w:r>
      <w:r>
        <w:t xml:space="preserve">   cranberry    </w:t>
      </w:r>
      <w:r>
        <w:t xml:space="preserve">   ham    </w:t>
      </w:r>
      <w:r>
        <w:t xml:space="preserve">   stuffing    </w:t>
      </w:r>
      <w:r>
        <w:t xml:space="preserve">   apple    </w:t>
      </w:r>
      <w:r>
        <w:t xml:space="preserve">   pumpkin    </w:t>
      </w:r>
      <w:r>
        <w:t xml:space="preserve">   pie    </w:t>
      </w:r>
      <w:r>
        <w:t xml:space="preserve">   greenbeans    </w:t>
      </w:r>
      <w:r>
        <w:t xml:space="preserve">   gravy    </w:t>
      </w:r>
      <w:r>
        <w:t xml:space="preserve">   potato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2021-10-11T18:42:12Z</dcterms:created>
  <dcterms:modified xsi:type="dcterms:W3CDTF">2021-10-11T18:42:12Z</dcterms:modified>
</cp:coreProperties>
</file>