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Autumn    </w:t>
      </w:r>
      <w:r>
        <w:t xml:space="preserve">   Cider    </w:t>
      </w:r>
      <w:r>
        <w:t xml:space="preserve">   Corn    </w:t>
      </w:r>
      <w:r>
        <w:t xml:space="preserve">   Cranberries    </w:t>
      </w:r>
      <w:r>
        <w:t xml:space="preserve">   Dessert    </w:t>
      </w:r>
      <w:r>
        <w:t xml:space="preserve">   Eating    </w:t>
      </w:r>
      <w:r>
        <w:t xml:space="preserve">   Family    </w:t>
      </w:r>
      <w:r>
        <w:t xml:space="preserve">   Feast    </w:t>
      </w:r>
      <w:r>
        <w:t xml:space="preserve">   Full    </w:t>
      </w:r>
      <w:r>
        <w:t xml:space="preserve">   Grateful    </w:t>
      </w:r>
      <w:r>
        <w:t xml:space="preserve">   Ham    </w:t>
      </w:r>
      <w:r>
        <w:t xml:space="preserve">   Holiday    </w:t>
      </w:r>
      <w:r>
        <w:t xml:space="preserve">   Home    </w:t>
      </w:r>
      <w:r>
        <w:t xml:space="preserve">   Laugh    </w:t>
      </w:r>
      <w:r>
        <w:t xml:space="preserve">   Love    </w:t>
      </w:r>
      <w:r>
        <w:t xml:space="preserve">   Plates    </w:t>
      </w:r>
      <w:r>
        <w:t xml:space="preserve">   Potatoes    </w:t>
      </w:r>
      <w:r>
        <w:t xml:space="preserve">   Pumpkinpie    </w:t>
      </w:r>
      <w:r>
        <w:t xml:space="preserve">   Table    </w:t>
      </w:r>
      <w:r>
        <w:t xml:space="preserve">   Thanksgiving    </w:t>
      </w:r>
      <w:r>
        <w:t xml:space="preserve">   Turkey    </w:t>
      </w:r>
      <w:r>
        <w:t xml:space="preserve">   Visit    </w:t>
      </w:r>
      <w:r>
        <w:t xml:space="preserve">   Wine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2021-10-11T18:42:14Z</dcterms:created>
  <dcterms:modified xsi:type="dcterms:W3CDTF">2021-10-11T18:42:14Z</dcterms:modified>
</cp:coreProperties>
</file>