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Stuffing    </w:t>
      </w:r>
      <w:r>
        <w:t xml:space="preserve">   Pie    </w:t>
      </w:r>
      <w:r>
        <w:t xml:space="preserve">   Pumpkin    </w:t>
      </w:r>
      <w:r>
        <w:t xml:space="preserve">   Potato    </w:t>
      </w:r>
      <w:r>
        <w:t xml:space="preserve">   Gravy    </w:t>
      </w:r>
      <w:r>
        <w:t xml:space="preserve">   Cranberry Sauce    </w:t>
      </w:r>
      <w:r>
        <w:t xml:space="preserve">   Dinner    </w:t>
      </w:r>
      <w:r>
        <w:t xml:space="preserve">   Brown    </w:t>
      </w:r>
      <w:r>
        <w:t xml:space="preserve">   Orange    </w:t>
      </w:r>
      <w:r>
        <w:t xml:space="preserve">   Red    </w:t>
      </w:r>
      <w:r>
        <w:t xml:space="preserve">   Leaves    </w:t>
      </w:r>
      <w:r>
        <w:t xml:space="preserve">   Fall    </w:t>
      </w:r>
      <w:r>
        <w:t xml:space="preserve">   Turkey    </w:t>
      </w:r>
      <w:r>
        <w:t xml:space="preserve">   Mayflower    </w:t>
      </w:r>
      <w:r>
        <w:t xml:space="preserve">   November    </w:t>
      </w:r>
      <w:r>
        <w:t xml:space="preserve">   Corn    </w:t>
      </w:r>
      <w:r>
        <w:t xml:space="preserve">   Pilgrim    </w:t>
      </w:r>
      <w:r>
        <w:t xml:space="preserve">   Indian    </w:t>
      </w:r>
      <w:r>
        <w:t xml:space="preserve">   Happy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2021-10-11T18:42:21Z</dcterms:created>
  <dcterms:modified xsi:type="dcterms:W3CDTF">2021-10-11T18:42:21Z</dcterms:modified>
</cp:coreProperties>
</file>