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Grateful    </w:t>
      </w:r>
      <w:r>
        <w:t xml:space="preserve">   Food    </w:t>
      </w:r>
      <w:r>
        <w:t xml:space="preserve">   Gravy    </w:t>
      </w:r>
      <w:r>
        <w:t xml:space="preserve">   Feast    </w:t>
      </w:r>
      <w:r>
        <w:t xml:space="preserve">   Friends    </w:t>
      </w:r>
      <w:r>
        <w:t xml:space="preserve">   Family    </w:t>
      </w:r>
      <w:r>
        <w:t xml:space="preserve">   Thankful    </w:t>
      </w:r>
      <w:r>
        <w:t xml:space="preserve">   November    </w:t>
      </w:r>
      <w:r>
        <w:t xml:space="preserve">   Gobble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2021-10-11T18:42:24Z</dcterms:created>
  <dcterms:modified xsi:type="dcterms:W3CDTF">2021-10-11T18:42:24Z</dcterms:modified>
</cp:coreProperties>
</file>