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gravy    </w:t>
      </w:r>
      <w:r>
        <w:t xml:space="preserve">   napkin    </w:t>
      </w:r>
      <w:r>
        <w:t xml:space="preserve">   yams    </w:t>
      </w:r>
      <w:r>
        <w:t xml:space="preserve">   november    </w:t>
      </w:r>
      <w:r>
        <w:t xml:space="preserve">   greenbeans    </w:t>
      </w:r>
      <w:r>
        <w:t xml:space="preserve">   thankful    </w:t>
      </w:r>
      <w:r>
        <w:t xml:space="preserve">   pumpkinpie    </w:t>
      </w:r>
      <w:r>
        <w:t xml:space="preserve">   corn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2021-10-11T18:42:26Z</dcterms:created>
  <dcterms:modified xsi:type="dcterms:W3CDTF">2021-10-11T18:42:26Z</dcterms:modified>
</cp:coreProperties>
</file>