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celebration that happens in the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surround yourself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very _____ while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shown on Thursdays, Sundays , and Mondays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Mashed___________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_____on the 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main food served?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creamy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sweet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should be soft and it can be wheat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are we in? </w:t>
            </w:r>
          </w:p>
        </w:tc>
      </w:tr>
    </w:tbl>
    <w:p>
      <w:pPr>
        <w:pStyle w:val="WordBankMedium"/>
      </w:pPr>
      <w:r>
        <w:t xml:space="preserve">   familia     </w:t>
      </w:r>
      <w:r>
        <w:t xml:space="preserve">   noviembre     </w:t>
      </w:r>
      <w:r>
        <w:t xml:space="preserve">   gracias     </w:t>
      </w:r>
      <w:r>
        <w:t xml:space="preserve">   pavo     </w:t>
      </w:r>
      <w:r>
        <w:t xml:space="preserve">   salsa para carne     </w:t>
      </w:r>
      <w:r>
        <w:t xml:space="preserve">   Patatos     </w:t>
      </w:r>
      <w:r>
        <w:t xml:space="preserve">   maiz     </w:t>
      </w:r>
      <w:r>
        <w:t xml:space="preserve">   el pastel de calabaza     </w:t>
      </w:r>
      <w:r>
        <w:t xml:space="preserve">   Feliz    </w:t>
      </w:r>
      <w:r>
        <w:t xml:space="preserve">   futbol americano    </w:t>
      </w:r>
      <w:r>
        <w:t xml:space="preserve">   Pan     </w:t>
      </w:r>
      <w:r>
        <w:t xml:space="preserve">   Desfile    </w:t>
      </w:r>
      <w:r>
        <w:t xml:space="preserve">   Relleno     </w:t>
      </w:r>
      <w:r>
        <w:t xml:space="preserve">   ñame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2021-10-11T18:41:55Z</dcterms:created>
  <dcterms:modified xsi:type="dcterms:W3CDTF">2021-10-11T18:41:55Z</dcterms:modified>
</cp:coreProperties>
</file>