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gravy    </w:t>
      </w:r>
      <w:r>
        <w:t xml:space="preserve">   green beans    </w:t>
      </w:r>
      <w:r>
        <w:t xml:space="preserve">   garlic    </w:t>
      </w:r>
      <w:r>
        <w:t xml:space="preserve">   macaroni    </w:t>
      </w:r>
      <w:r>
        <w:t xml:space="preserve">   pie    </w:t>
      </w:r>
      <w:r>
        <w:t xml:space="preserve">   cake    </w:t>
      </w:r>
      <w:r>
        <w:t xml:space="preserve">   potatoes    </w:t>
      </w:r>
      <w:r>
        <w:t xml:space="preserve">   turkey    </w:t>
      </w:r>
      <w:r>
        <w:t xml:space="preserve">   biscuit    </w:t>
      </w:r>
      <w:r>
        <w:t xml:space="preserve">  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2021-10-11T18:42:28Z</dcterms:created>
  <dcterms:modified xsi:type="dcterms:W3CDTF">2021-10-11T18:42:28Z</dcterms:modified>
</cp:coreProperties>
</file>