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raises the most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the native Americans bring to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which president did Thanksgiving become an annual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culture produced the idea of the cornucopia, the horn of plenty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turkey chicks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 was present at the first Thanksgiving but is rarely eaten at Thanksgiving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sauce is a traditional sauce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occurs on which Thursday of every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was the first to give a turkey a prsidential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wobbly red piece of flesh on top of the beak of a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2021-10-11T18:41:57Z</dcterms:created>
  <dcterms:modified xsi:type="dcterms:W3CDTF">2021-10-11T18:41:57Z</dcterms:modified>
</cp:coreProperties>
</file>