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decorate these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in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Yummy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dish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Americans that shared the meal with the pilgrams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first people to celebrate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Shopping day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that is watched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crack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is Thanksgiving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eat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2021-10-11T18:41:59Z</dcterms:created>
  <dcterms:modified xsi:type="dcterms:W3CDTF">2021-10-11T18:41:59Z</dcterms:modified>
</cp:coreProperties>
</file>