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pansit    </w:t>
      </w:r>
      <w:r>
        <w:t xml:space="preserve">   Lumpia    </w:t>
      </w:r>
      <w:r>
        <w:t xml:space="preserve">   Thanksgiving parade    </w:t>
      </w:r>
      <w:r>
        <w:t xml:space="preserve">   relaxing    </w:t>
      </w:r>
      <w:r>
        <w:t xml:space="preserve">   cooking    </w:t>
      </w:r>
      <w:r>
        <w:t xml:space="preserve">   dish washing    </w:t>
      </w:r>
      <w:r>
        <w:t xml:space="preserve">   firends    </w:t>
      </w:r>
      <w:r>
        <w:t xml:space="preserve">   family    </w:t>
      </w:r>
      <w:r>
        <w:t xml:space="preserve">   games    </w:t>
      </w:r>
      <w:r>
        <w:t xml:space="preserve">   puzzles    </w:t>
      </w:r>
      <w:r>
        <w:t xml:space="preserve">   nap    </w:t>
      </w:r>
      <w:r>
        <w:t xml:space="preserve">   sleepy    </w:t>
      </w:r>
      <w:r>
        <w:t xml:space="preserve">   carrots    </w:t>
      </w:r>
      <w:r>
        <w:t xml:space="preserve">   corn    </w:t>
      </w:r>
      <w:r>
        <w:t xml:space="preserve">   stuffed    </w:t>
      </w:r>
      <w:r>
        <w:t xml:space="preserve">   onions    </w:t>
      </w:r>
      <w:r>
        <w:t xml:space="preserve">   Brussels Sprouts    </w:t>
      </w:r>
      <w:r>
        <w:t xml:space="preserve">   baklava    </w:t>
      </w:r>
      <w:r>
        <w:t xml:space="preserve">   beer    </w:t>
      </w:r>
      <w:r>
        <w:t xml:space="preserve">   cheese    </w:t>
      </w:r>
      <w:r>
        <w:t xml:space="preserve">   wine    </w:t>
      </w:r>
      <w:r>
        <w:t xml:space="preserve">   rolls    </w:t>
      </w:r>
      <w:r>
        <w:t xml:space="preserve">   ambrosia    </w:t>
      </w:r>
      <w:r>
        <w:t xml:space="preserve">   salad    </w:t>
      </w:r>
      <w:r>
        <w:t xml:space="preserve">   squirrels    </w:t>
      </w:r>
      <w:r>
        <w:t xml:space="preserve">   acrons    </w:t>
      </w:r>
      <w:r>
        <w:t xml:space="preserve">   leaves    </w:t>
      </w:r>
      <w:r>
        <w:t xml:space="preserve">   centerpieces    </w:t>
      </w:r>
      <w:r>
        <w:t xml:space="preserve">   plate setting    </w:t>
      </w:r>
      <w:r>
        <w:t xml:space="preserve">   Jamestown    </w:t>
      </w:r>
      <w:r>
        <w:t xml:space="preserve">   autumn    </w:t>
      </w:r>
      <w:r>
        <w:t xml:space="preserve">   fall    </w:t>
      </w:r>
      <w:r>
        <w:t xml:space="preserve">   indians    </w:t>
      </w:r>
      <w:r>
        <w:t xml:space="preserve">   appetizers    </w:t>
      </w:r>
      <w:r>
        <w:t xml:space="preserve">   pickles    </w:t>
      </w:r>
      <w:r>
        <w:t xml:space="preserve">   olives    </w:t>
      </w:r>
      <w:r>
        <w:t xml:space="preserve">   cranberry sauce    </w:t>
      </w:r>
      <w:r>
        <w:t xml:space="preserve">   drumstick    </w:t>
      </w:r>
      <w:r>
        <w:t xml:space="preserve">   cookies    </w:t>
      </w:r>
      <w:r>
        <w:t xml:space="preserve">   apple pie    </w:t>
      </w:r>
      <w:r>
        <w:t xml:space="preserve">   gravy    </w:t>
      </w:r>
      <w:r>
        <w:t xml:space="preserve">   mashed potatoes    </w:t>
      </w:r>
      <w:r>
        <w:t xml:space="preserve">   Mayflower    </w:t>
      </w:r>
      <w:r>
        <w:t xml:space="preserve">   pilgrim    </w:t>
      </w:r>
      <w:r>
        <w:t xml:space="preserve">   cornucopia    </w:t>
      </w:r>
      <w:r>
        <w:t xml:space="preserve">   stuffing    </w:t>
      </w:r>
      <w:r>
        <w:t xml:space="preserve">   turkey    </w:t>
      </w:r>
      <w:r>
        <w:t xml:space="preserve">   Pumpkin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2021-10-11T18:42:33Z</dcterms:created>
  <dcterms:modified xsi:type="dcterms:W3CDTF">2021-10-11T18:42:33Z</dcterms:modified>
</cp:coreProperties>
</file>