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Pecan    </w:t>
      </w:r>
      <w:r>
        <w:t xml:space="preserve">   Harvest    </w:t>
      </w:r>
      <w:r>
        <w:t xml:space="preserve">   Dinner    </w:t>
      </w:r>
      <w:r>
        <w:t xml:space="preserve">   Squash    </w:t>
      </w:r>
      <w:r>
        <w:t xml:space="preserve">   Thankful    </w:t>
      </w:r>
      <w:r>
        <w:t xml:space="preserve">   Turkey    </w:t>
      </w:r>
      <w:r>
        <w:t xml:space="preserve">   Ham    </w:t>
      </w:r>
      <w:r>
        <w:t xml:space="preserve">   Cranberries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2021-10-11T18:42:36Z</dcterms:created>
  <dcterms:modified xsi:type="dcterms:W3CDTF">2021-10-11T18:42:36Z</dcterms:modified>
</cp:coreProperties>
</file>