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Bread    </w:t>
      </w:r>
      <w:r>
        <w:t xml:space="preserve">   Grateful    </w:t>
      </w:r>
      <w:r>
        <w:t xml:space="preserve">   Potatoes    </w:t>
      </w:r>
      <w:r>
        <w:t xml:space="preserve">   Thursday    </w:t>
      </w:r>
      <w:r>
        <w:t xml:space="preserve">   Fall    </w:t>
      </w:r>
      <w:r>
        <w:t xml:space="preserve">   Apples    </w:t>
      </w:r>
      <w:r>
        <w:t xml:space="preserve">   Friends    </w:t>
      </w:r>
      <w:r>
        <w:t xml:space="preserve">   Family    </w:t>
      </w:r>
      <w:r>
        <w:t xml:space="preserve">   Parade    </w:t>
      </w:r>
      <w:r>
        <w:t xml:space="preserve">   Dinner    </w:t>
      </w:r>
      <w:r>
        <w:t xml:space="preserve">   November    </w:t>
      </w:r>
      <w:r>
        <w:t xml:space="preserve">   Stuffing    </w:t>
      </w:r>
      <w:r>
        <w:t xml:space="preserve">   Corn    </w:t>
      </w:r>
      <w:r>
        <w:t xml:space="preserve">   Pie    </w:t>
      </w:r>
      <w:r>
        <w:t xml:space="preserve">   Pumpkin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2021-10-11T18:42:39Z</dcterms:created>
  <dcterms:modified xsi:type="dcterms:W3CDTF">2021-10-11T18:42:39Z</dcterms:modified>
</cp:coreProperties>
</file>