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gratitude    </w:t>
      </w:r>
      <w:r>
        <w:t xml:space="preserve">   Colonist    </w:t>
      </w:r>
      <w:r>
        <w:t xml:space="preserve">   feast    </w:t>
      </w:r>
      <w:r>
        <w:t xml:space="preserve">   celebrate    </w:t>
      </w:r>
      <w:r>
        <w:t xml:space="preserve">   autumn    </w:t>
      </w:r>
      <w:r>
        <w:t xml:space="preserve">   pumpkin    </w:t>
      </w:r>
      <w:r>
        <w:t xml:space="preserve">   together    </w:t>
      </w:r>
      <w:r>
        <w:t xml:space="preserve">   ham    </w:t>
      </w:r>
      <w:r>
        <w:t xml:space="preserve">   holiday    </w:t>
      </w:r>
      <w:r>
        <w:t xml:space="preserve">   November    </w:t>
      </w:r>
      <w:r>
        <w:t xml:space="preserve">   family    </w:t>
      </w:r>
      <w:r>
        <w:t xml:space="preserve">   pie    </w:t>
      </w:r>
      <w:r>
        <w:t xml:space="preserve">   pilgrim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2021-10-11T18:42:41Z</dcterms:created>
  <dcterms:modified xsi:type="dcterms:W3CDTF">2021-10-11T18:42:41Z</dcterms:modified>
</cp:coreProperties>
</file>