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unofficial symbol of Thanksgiving and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teams that always play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original groups who participated in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parade and the unofficial start of the Christmas holiday - The _______ Thanksgiving 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Thanksgiving is commonly referred to as an ______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some stores open for business on the holiday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major televised events that are traditionally watched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holiday directly following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first Thanksgiving was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holiday is called when a group of non-family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team that always plays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course at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2021-10-11T18:42:01Z</dcterms:created>
  <dcterms:modified xsi:type="dcterms:W3CDTF">2021-10-11T18:42:01Z</dcterms:modified>
</cp:coreProperties>
</file>