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Truths Place    </w:t>
      </w:r>
      <w:r>
        <w:t xml:space="preserve">   books    </w:t>
      </w:r>
      <w:r>
        <w:t xml:space="preserve">   teachers    </w:t>
      </w:r>
      <w:r>
        <w:t xml:space="preserve">   school    </w:t>
      </w:r>
      <w:r>
        <w:t xml:space="preserve">   playing    </w:t>
      </w:r>
      <w:r>
        <w:t xml:space="preserve">   learning    </w:t>
      </w:r>
      <w:r>
        <w:t xml:space="preserve">   games    </w:t>
      </w:r>
      <w:r>
        <w:t xml:space="preserve">   toys    </w:t>
      </w:r>
      <w:r>
        <w:t xml:space="preserve">   clothes    </w:t>
      </w:r>
      <w:r>
        <w:t xml:space="preserve">   kindness    </w:t>
      </w:r>
      <w:r>
        <w:t xml:space="preserve">   love    </w:t>
      </w:r>
      <w:r>
        <w:t xml:space="preserve">   home    </w:t>
      </w:r>
      <w:r>
        <w:t xml:space="preserve">   food    </w:t>
      </w:r>
      <w:r>
        <w:t xml:space="preserve">   prayer    </w:t>
      </w:r>
      <w:r>
        <w:t xml:space="preserve">   Bible    </w:t>
      </w:r>
      <w:r>
        <w:t xml:space="preserve">   blessings    </w:t>
      </w:r>
      <w:r>
        <w:t xml:space="preserve">   God    </w:t>
      </w:r>
      <w:r>
        <w:t xml:space="preserve">   Jesus    </w:t>
      </w:r>
      <w:r>
        <w:t xml:space="preserve">   Friends    </w:t>
      </w:r>
      <w:r>
        <w:t xml:space="preserve">   Family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2021-10-11T18:42:49Z</dcterms:created>
  <dcterms:modified xsi:type="dcterms:W3CDTF">2021-10-11T18:42:49Z</dcterms:modified>
</cp:coreProperties>
</file>