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acorns    </w:t>
      </w:r>
      <w:r>
        <w:t xml:space="preserve">   autumn    </w:t>
      </w:r>
      <w:r>
        <w:t xml:space="preserve">   caramel apple    </w:t>
      </w:r>
      <w:r>
        <w:t xml:space="preserve">   chilly    </w:t>
      </w:r>
      <w:r>
        <w:t xml:space="preserve">   cider    </w:t>
      </w:r>
      <w:r>
        <w:t xml:space="preserve">   corn    </w:t>
      </w:r>
      <w:r>
        <w:t xml:space="preserve">   cornucopia    </w:t>
      </w:r>
      <w:r>
        <w:t xml:space="preserve">   cranberry sauce    </w:t>
      </w:r>
      <w:r>
        <w:t xml:space="preserve">   Daylight savings    </w:t>
      </w:r>
      <w:r>
        <w:t xml:space="preserve">   family    </w:t>
      </w:r>
      <w:r>
        <w:t xml:space="preserve">   football    </w:t>
      </w:r>
      <w:r>
        <w:t xml:space="preserve">   gourd    </w:t>
      </w:r>
      <w:r>
        <w:t xml:space="preserve">   green beans    </w:t>
      </w:r>
      <w:r>
        <w:t xml:space="preserve">   hay    </w:t>
      </w:r>
      <w:r>
        <w:t xml:space="preserve">   leaves    </w:t>
      </w:r>
      <w:r>
        <w:t xml:space="preserve">   pies    </w:t>
      </w:r>
      <w:r>
        <w:t xml:space="preserve">   pilgrims    </w:t>
      </w:r>
      <w:r>
        <w:t xml:space="preserve">   pumpkin pie    </w:t>
      </w:r>
      <w:r>
        <w:t xml:space="preserve">   pumpkins    </w:t>
      </w:r>
      <w:r>
        <w:t xml:space="preserve">   stuffing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2021-10-11T18:42:51Z</dcterms:created>
  <dcterms:modified xsi:type="dcterms:W3CDTF">2021-10-11T18:42:51Z</dcterms:modified>
</cp:coreProperties>
</file>