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aunt    </w:t>
      </w:r>
      <w:r>
        <w:t xml:space="preserve">   brother    </w:t>
      </w:r>
      <w:r>
        <w:t xml:space="preserve">   celebrate    </w:t>
      </w:r>
      <w:r>
        <w:t xml:space="preserve">   cousin    </w:t>
      </w:r>
      <w:r>
        <w:t xml:space="preserve">   dad    </w:t>
      </w:r>
      <w:r>
        <w:t xml:space="preserve">   eating    </w:t>
      </w:r>
      <w:r>
        <w:t xml:space="preserve">   family    </w:t>
      </w:r>
      <w:r>
        <w:t xml:space="preserve">   grandparents    </w:t>
      </w:r>
      <w:r>
        <w:t xml:space="preserve">   grateful    </w:t>
      </w:r>
      <w:r>
        <w:t xml:space="preserve">   holiday    </w:t>
      </w:r>
      <w:r>
        <w:t xml:space="preserve">   lunch    </w:t>
      </w:r>
      <w:r>
        <w:t xml:space="preserve">   mom    </w:t>
      </w:r>
      <w:r>
        <w:t xml:space="preserve">   sister    </w:t>
      </w:r>
      <w:r>
        <w:t xml:space="preserve">   stuffing    </w:t>
      </w:r>
      <w:r>
        <w:t xml:space="preserve">   thankful    </w:t>
      </w:r>
      <w:r>
        <w:t xml:space="preserve">   Thanking    </w:t>
      </w:r>
      <w:r>
        <w:t xml:space="preserve">   Thanks    </w:t>
      </w:r>
      <w:r>
        <w:t xml:space="preserve">   Thankyou    </w:t>
      </w:r>
      <w:r>
        <w:t xml:space="preserve">   together    </w:t>
      </w:r>
      <w:r>
        <w:t xml:space="preserve">   turkey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2021-10-11T18:42:56Z</dcterms:created>
  <dcterms:modified xsi:type="dcterms:W3CDTF">2021-10-11T18:42:56Z</dcterms:modified>
</cp:coreProperties>
</file>