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EOPTAOTS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EUYTRK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IMGRIPL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HVEARST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FYLAIM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AQSSUH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PNPUKIM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EVOGAY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SRATO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UTNMUA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SVINGAKIHTNG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BRDAE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KFTAULNH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BEGBOL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MNEBRVEO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TVLESAEEBG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BTCLEAERE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2021-10-11T18:42:04Z</dcterms:created>
  <dcterms:modified xsi:type="dcterms:W3CDTF">2021-10-11T18:42:04Z</dcterms:modified>
</cp:coreProperties>
</file>