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does the average turkey weigh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week is thanksgiving in November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older is Canadians thanksgiving than America’s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thanksgiving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is thanksgiving celebrated for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other country celebrates thanksgiving other than USA and the carabien islands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created Mary had a little lamb and participated in the making of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Americans eat 46 million of what on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second best meal on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Was not eaten on the first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Christmas song was originally a thanksgiving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sports plays on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much did the heaviest turkey weigh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wanted the turkey to be the national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state produces the most 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the TV diner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chooses to a save a turkey from being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president tried to change the date of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president canceled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president finalized thanksgiving as the last Thursday of November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famous thanksgiving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did the Macy’s parade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day after thanksgiving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country has a similar holiday to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football team that plays every thanksgiving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2021-10-11T18:42:10Z</dcterms:created>
  <dcterms:modified xsi:type="dcterms:W3CDTF">2021-10-11T18:42:10Z</dcterms:modified>
</cp:coreProperties>
</file>