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Appreciation    </w:t>
      </w:r>
      <w:r>
        <w:t xml:space="preserve">   Autumn    </w:t>
      </w:r>
      <w:r>
        <w:t xml:space="preserve">   Baked    </w:t>
      </w:r>
      <w:r>
        <w:t xml:space="preserve">   Beer    </w:t>
      </w:r>
      <w:r>
        <w:t xml:space="preserve">   Breezy    </w:t>
      </w:r>
      <w:r>
        <w:t xml:space="preserve">   Cooking    </w:t>
      </w:r>
      <w:r>
        <w:t xml:space="preserve">   Devour    </w:t>
      </w:r>
      <w:r>
        <w:t xml:space="preserve">   Family    </w:t>
      </w:r>
      <w:r>
        <w:t xml:space="preserve">   Fasting    </w:t>
      </w:r>
      <w:r>
        <w:t xml:space="preserve">   Feasts    </w:t>
      </w:r>
      <w:r>
        <w:t xml:space="preserve">   Football    </w:t>
      </w:r>
      <w:r>
        <w:t xml:space="preserve">   Fried    </w:t>
      </w:r>
      <w:r>
        <w:t xml:space="preserve">   Friends    </w:t>
      </w:r>
      <w:r>
        <w:t xml:space="preserve">   Gravy    </w:t>
      </w:r>
      <w:r>
        <w:t xml:space="preserve">   Ham    </w:t>
      </w:r>
      <w:r>
        <w:t xml:space="preserve">   History    </w:t>
      </w:r>
      <w:r>
        <w:t xml:space="preserve">   Holiday    </w:t>
      </w:r>
      <w:r>
        <w:t xml:space="preserve">   Kindness    </w:t>
      </w:r>
      <w:r>
        <w:t xml:space="preserve">   Last Thursday    </w:t>
      </w:r>
      <w:r>
        <w:t xml:space="preserve">   Leftovers    </w:t>
      </w:r>
      <w:r>
        <w:t xml:space="preserve">   Macaroni    </w:t>
      </w:r>
      <w:r>
        <w:t xml:space="preserve">   Mashed Potatoes    </w:t>
      </w:r>
      <w:r>
        <w:t xml:space="preserve">   Native Americans    </w:t>
      </w:r>
      <w:r>
        <w:t xml:space="preserve">   No School    </w:t>
      </w:r>
      <w:r>
        <w:t xml:space="preserve">   November    </w:t>
      </w:r>
      <w:r>
        <w:t xml:space="preserve">   Pilgrims    </w:t>
      </w:r>
      <w:r>
        <w:t xml:space="preserve">   Prayer    </w:t>
      </w:r>
      <w:r>
        <w:t xml:space="preserve">   Preparation    </w:t>
      </w:r>
      <w:r>
        <w:t xml:space="preserve">   Seasonal    </w:t>
      </w:r>
      <w:r>
        <w:t xml:space="preserve">   Shopping    </w:t>
      </w:r>
      <w:r>
        <w:t xml:space="preserve">   Stuffing    </w:t>
      </w:r>
      <w:r>
        <w:t xml:space="preserve">   Sweet Potato    </w:t>
      </w:r>
      <w:r>
        <w:t xml:space="preserve">   Television    </w:t>
      </w:r>
      <w:r>
        <w:t xml:space="preserve">   Thankful    </w:t>
      </w:r>
      <w:r>
        <w:t xml:space="preserve">   Traditional    </w:t>
      </w:r>
      <w:r>
        <w:t xml:space="preserve">   Travel    </w:t>
      </w:r>
      <w:r>
        <w:t xml:space="preserve">   Turkey    </w:t>
      </w:r>
      <w:r>
        <w:t xml:space="preserve">   Vacation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2021-10-11T18:42:59Z</dcterms:created>
  <dcterms:modified xsi:type="dcterms:W3CDTF">2021-10-11T18:42:59Z</dcterms:modified>
</cp:coreProperties>
</file>