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Full    </w:t>
      </w:r>
      <w:r>
        <w:t xml:space="preserve">   Happy    </w:t>
      </w:r>
      <w:r>
        <w:t xml:space="preserve">   Family    </w:t>
      </w:r>
      <w:r>
        <w:t xml:space="preserve">   Fat    </w:t>
      </w:r>
      <w:r>
        <w:t xml:space="preserve">   Runners    </w:t>
      </w:r>
      <w:r>
        <w:t xml:space="preserve">   November    </w:t>
      </w:r>
      <w:r>
        <w:t xml:space="preserve">   Holiday    </w:t>
      </w:r>
      <w:r>
        <w:t xml:space="preserve">   Balloons    </w:t>
      </w:r>
      <w:r>
        <w:t xml:space="preserve">   Declare    </w:t>
      </w:r>
      <w:r>
        <w:t xml:space="preserve">   Places    </w:t>
      </w:r>
      <w:r>
        <w:t xml:space="preserve">   Talk Line    </w:t>
      </w:r>
      <w:r>
        <w:t xml:space="preserve">   Country    </w:t>
      </w:r>
      <w:r>
        <w:t xml:space="preserve">   Season    </w:t>
      </w:r>
      <w:r>
        <w:t xml:space="preserve">   History    </w:t>
      </w:r>
      <w:r>
        <w:t xml:space="preserve">   Meal    </w:t>
      </w:r>
      <w:r>
        <w:t xml:space="preserve">   United States    </w:t>
      </w:r>
      <w:r>
        <w:t xml:space="preserve">   Plumbers    </w:t>
      </w:r>
      <w:r>
        <w:t xml:space="preserve">   Canada    </w:t>
      </w:r>
      <w:r>
        <w:t xml:space="preserve">   Butterball    </w:t>
      </w:r>
      <w:r>
        <w:t xml:space="preserve">   Shopping    </w:t>
      </w:r>
      <w:r>
        <w:t xml:space="preserve">   George Bush    </w:t>
      </w:r>
      <w:r>
        <w:t xml:space="preserve">   Drinksgiving    </w:t>
      </w:r>
      <w:r>
        <w:t xml:space="preserve">   Pumpkin pie    </w:t>
      </w:r>
      <w:r>
        <w:t xml:space="preserve">   Leftovers    </w:t>
      </w:r>
      <w:r>
        <w:t xml:space="preserve">   Feast    </w:t>
      </w:r>
      <w:r>
        <w:t xml:space="preserve">   Celebration    </w:t>
      </w:r>
      <w:r>
        <w:t xml:space="preserve">   Abraham Lincoln    </w:t>
      </w:r>
      <w:r>
        <w:t xml:space="preserve">   Thomas Jefferson    </w:t>
      </w:r>
      <w:r>
        <w:t xml:space="preserve">   Pardons    </w:t>
      </w:r>
      <w:r>
        <w:t xml:space="preserve">   Gobble    </w:t>
      </w:r>
      <w:r>
        <w:t xml:space="preserve">   Black Friday    </w:t>
      </w:r>
      <w:r>
        <w:t xml:space="preserve">   Thursday    </w:t>
      </w:r>
      <w:r>
        <w:t xml:space="preserve">   Native Americans    </w:t>
      </w:r>
      <w:r>
        <w:t xml:space="preserve">   Colonists    </w:t>
      </w:r>
      <w:r>
        <w:t xml:space="preserve">   Turkey trot    </w:t>
      </w:r>
      <w:r>
        <w:t xml:space="preserve">   Turkey    </w:t>
      </w:r>
      <w:r>
        <w:t xml:space="preserve">   First TV Dinners    </w:t>
      </w:r>
      <w:r>
        <w:t xml:space="preserve">   Macy's Day Parade    </w:t>
      </w:r>
      <w:r>
        <w:t xml:space="preserve">   Sarah Josepha 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2021-10-11T18:43:02Z</dcterms:created>
  <dcterms:modified xsi:type="dcterms:W3CDTF">2021-10-11T18:43:02Z</dcterms:modified>
</cp:coreProperties>
</file>