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californians    </w:t>
      </w:r>
      <w:r>
        <w:t xml:space="preserve">   zoo    </w:t>
      </w:r>
      <w:r>
        <w:t xml:space="preserve">   macy    </w:t>
      </w:r>
      <w:r>
        <w:t xml:space="preserve">   wednesday    </w:t>
      </w:r>
      <w:r>
        <w:t xml:space="preserve">   average    </w:t>
      </w:r>
      <w:r>
        <w:t xml:space="preserve">   dinner    </w:t>
      </w:r>
      <w:r>
        <w:t xml:space="preserve">   four thousand five hundred    </w:t>
      </w:r>
      <w:r>
        <w:t xml:space="preserve">   food    </w:t>
      </w:r>
      <w:r>
        <w:t xml:space="preserve">   eat    </w:t>
      </w:r>
      <w:r>
        <w:t xml:space="preserve">   bar sales    </w:t>
      </w:r>
      <w:r>
        <w:t xml:space="preserve">   jingle bells    </w:t>
      </w:r>
      <w:r>
        <w:t xml:space="preserve">   parade    </w:t>
      </w:r>
      <w:r>
        <w:t xml:space="preserve">   canada    </w:t>
      </w:r>
      <w:r>
        <w:t xml:space="preserve">   october    </w:t>
      </w:r>
      <w:r>
        <w:t xml:space="preserve">   consume    </w:t>
      </w:r>
      <w:r>
        <w:t xml:space="preserve">   travel    </w:t>
      </w:r>
      <w:r>
        <w:t xml:space="preserve">   leaves    </w:t>
      </w:r>
      <w:r>
        <w:t xml:space="preserve">   orange    </w:t>
      </w:r>
      <w:r>
        <w:t xml:space="preserve">   cold    </w:t>
      </w:r>
      <w:r>
        <w:t xml:space="preserve">   fall    </w:t>
      </w:r>
      <w:r>
        <w:t xml:space="preserve">   friends    </w:t>
      </w:r>
      <w:r>
        <w:t xml:space="preserve">   family    </w:t>
      </w:r>
      <w:r>
        <w:t xml:space="preserve">   animals    </w:t>
      </w:r>
      <w:r>
        <w:t xml:space="preserve">   happy    </w:t>
      </w:r>
      <w:r>
        <w:t xml:space="preserve">   thankful    </w:t>
      </w:r>
      <w:r>
        <w:t xml:space="preserve">   detroit lions    </w:t>
      </w:r>
      <w:r>
        <w:t xml:space="preserve">   leftovers    </w:t>
      </w:r>
      <w:r>
        <w:t xml:space="preserve">   drinksgiving    </w:t>
      </w:r>
      <w:r>
        <w:t xml:space="preserve">   thursday    </w:t>
      </w:r>
      <w:r>
        <w:t xml:space="preserve">   toms    </w:t>
      </w:r>
      <w:r>
        <w:t xml:space="preserve">   abraham lincoln    </w:t>
      </w:r>
      <w:r>
        <w:t xml:space="preserve">   holiday    </w:t>
      </w:r>
      <w:r>
        <w:t xml:space="preserve">   football    </w:t>
      </w:r>
      <w:r>
        <w:t xml:space="preserve">   americans    </w:t>
      </w:r>
      <w:r>
        <w:t xml:space="preserve">   calories    </w:t>
      </w:r>
      <w:r>
        <w:t xml:space="preserve">   celebrated    </w:t>
      </w:r>
      <w:r>
        <w:t xml:space="preserve">   thanksgiving    </w:t>
      </w:r>
      <w:r>
        <w:t xml:space="preserve">   meal    </w:t>
      </w:r>
      <w:r>
        <w:t xml:space="preserve">   pilgrim    </w:t>
      </w:r>
      <w:r>
        <w:t xml:space="preserve">   November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2021-10-11T18:43:04Z</dcterms:created>
  <dcterms:modified xsi:type="dcterms:W3CDTF">2021-10-11T18:43:04Z</dcterms:modified>
</cp:coreProperties>
</file>