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tom    </w:t>
      </w:r>
      <w:r>
        <w:t xml:space="preserve">   plymouth    </w:t>
      </w:r>
      <w:r>
        <w:t xml:space="preserve">   pardon    </w:t>
      </w:r>
      <w:r>
        <w:t xml:space="preserve">   pies    </w:t>
      </w:r>
      <w:r>
        <w:t xml:space="preserve">   black friday    </w:t>
      </w:r>
      <w:r>
        <w:t xml:space="preserve">   autumn    </w:t>
      </w:r>
      <w:r>
        <w:t xml:space="preserve">   seasonal    </w:t>
      </w:r>
      <w:r>
        <w:t xml:space="preserve">   party    </w:t>
      </w:r>
      <w:r>
        <w:t xml:space="preserve">   friends    </w:t>
      </w:r>
      <w:r>
        <w:t xml:space="preserve">   family    </w:t>
      </w:r>
      <w:r>
        <w:t xml:space="preserve">   food    </w:t>
      </w:r>
      <w:r>
        <w:t xml:space="preserve">   break    </w:t>
      </w:r>
      <w:r>
        <w:t xml:space="preserve">   stuffing    </w:t>
      </w:r>
      <w:r>
        <w:t xml:space="preserve">   mac and cheese    </w:t>
      </w:r>
      <w:r>
        <w:t xml:space="preserve">   gravy    </w:t>
      </w:r>
      <w:r>
        <w:t xml:space="preserve">   original    </w:t>
      </w:r>
      <w:r>
        <w:t xml:space="preserve">   leftovers    </w:t>
      </w:r>
      <w:r>
        <w:t xml:space="preserve">   lunch    </w:t>
      </w:r>
      <w:r>
        <w:t xml:space="preserve">   dessert    </w:t>
      </w:r>
      <w:r>
        <w:t xml:space="preserve">   country    </w:t>
      </w:r>
      <w:r>
        <w:t xml:space="preserve">   united states    </w:t>
      </w:r>
      <w:r>
        <w:t xml:space="preserve">   franklin    </w:t>
      </w:r>
      <w:r>
        <w:t xml:space="preserve">   bird    </w:t>
      </w:r>
      <w:r>
        <w:t xml:space="preserve">   massachusetts    </w:t>
      </w:r>
      <w:r>
        <w:t xml:space="preserve">   football    </w:t>
      </w:r>
      <w:r>
        <w:t xml:space="preserve">   mashed potatoes    </w:t>
      </w:r>
      <w:r>
        <w:t xml:space="preserve">   meal    </w:t>
      </w:r>
      <w:r>
        <w:t xml:space="preserve">   pilgrims    </w:t>
      </w:r>
      <w:r>
        <w:t xml:space="preserve">   ham    </w:t>
      </w:r>
      <w:r>
        <w:t xml:space="preserve">   bread    </w:t>
      </w:r>
      <w:r>
        <w:t xml:space="preserve">   dinner    </w:t>
      </w:r>
      <w:r>
        <w:t xml:space="preserve">   cooking    </w:t>
      </w:r>
      <w:r>
        <w:t xml:space="preserve">   november    </w:t>
      </w:r>
      <w:r>
        <w:t xml:space="preserve">   thursday    </w:t>
      </w:r>
      <w:r>
        <w:t xml:space="preserve">   celebration    </w:t>
      </w:r>
      <w:r>
        <w:t xml:space="preserve">   parade    </w:t>
      </w:r>
      <w:r>
        <w:t xml:space="preserve">   holiday    </w:t>
      </w:r>
      <w:r>
        <w:t xml:space="preserve">   jefferson    </w:t>
      </w:r>
      <w:r>
        <w:t xml:space="preserve">   colonists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2021-10-11T18:43:07Z</dcterms:created>
  <dcterms:modified xsi:type="dcterms:W3CDTF">2021-10-11T18:43:07Z</dcterms:modified>
</cp:coreProperties>
</file>