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TV Dinner    </w:t>
      </w:r>
      <w:r>
        <w:t xml:space="preserve">   Norfolk islands    </w:t>
      </w:r>
      <w:r>
        <w:t xml:space="preserve">   Liberia    </w:t>
      </w:r>
      <w:r>
        <w:t xml:space="preserve">   Japan    </w:t>
      </w:r>
      <w:r>
        <w:t xml:space="preserve">   Korea    </w:t>
      </w:r>
      <w:r>
        <w:t xml:space="preserve">   Germany    </w:t>
      </w:r>
      <w:r>
        <w:t xml:space="preserve">   88%    </w:t>
      </w:r>
      <w:r>
        <w:t xml:space="preserve">   Originally no pie    </w:t>
      </w:r>
      <w:r>
        <w:t xml:space="preserve">   Originally no corn    </w:t>
      </w:r>
      <w:r>
        <w:t xml:space="preserve">   Originally no mash potatoes    </w:t>
      </w:r>
      <w:r>
        <w:t xml:space="preserve">   Eat 46mil turkeys    </w:t>
      </w:r>
      <w:r>
        <w:t xml:space="preserve">   Sell pre-cooked meals    </w:t>
      </w:r>
      <w:r>
        <w:t xml:space="preserve">   $175.65    </w:t>
      </w:r>
      <w:r>
        <w:t xml:space="preserve">   Celebrate    </w:t>
      </w:r>
      <w:r>
        <w:t xml:space="preserve">   Abraham Lincoln    </w:t>
      </w:r>
      <w:r>
        <w:t xml:space="preserve">   Macy Parade    </w:t>
      </w:r>
      <w:r>
        <w:t xml:space="preserve">   Foreigner or traveler    </w:t>
      </w:r>
      <w:r>
        <w:t xml:space="preserve">   46million eat turkey    </w:t>
      </w:r>
      <w:r>
        <w:t xml:space="preserve">   Turkey    </w:t>
      </w:r>
      <w:r>
        <w:t xml:space="preserve">   Roosevelt signed day    </w:t>
      </w:r>
      <w:r>
        <w:t xml:space="preserve">   Very first one in October    </w:t>
      </w:r>
      <w:r>
        <w:t xml:space="preserve">   Fall    </w:t>
      </w:r>
      <w:r>
        <w:t xml:space="preserve">   Pilgrims harvest    </w:t>
      </w:r>
      <w:r>
        <w:t xml:space="preserve">   First Thanksgiving 1621    </w:t>
      </w:r>
      <w:r>
        <w:t xml:space="preserve">   Week break    </w:t>
      </w:r>
      <w:r>
        <w:t xml:space="preserve">   Thursday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2021-10-11T18:43:10Z</dcterms:created>
  <dcterms:modified xsi:type="dcterms:W3CDTF">2021-10-11T18:43:10Z</dcterms:modified>
</cp:coreProperties>
</file>