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turkeys do americans eat each thanksgiving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Thanksgiving is almost a        then a feast.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pumkin pies are eaten every year at thanksgiving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did Macys Thanksgiving pride day start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Did they use forks at thanksgiving back then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has thanksgiving been around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was the first thanksgiving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started TV at dinner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thanksgiving a three day celebration ?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the first thanksgiving held 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may people start black friday shopping on thanksgiving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state consumes the most turkey every year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female turkeys gobble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much do turkeys weigh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</dc:title>
  <dcterms:created xsi:type="dcterms:W3CDTF">2021-10-11T18:42:13Z</dcterms:created>
  <dcterms:modified xsi:type="dcterms:W3CDTF">2021-10-11T18:42:13Z</dcterms:modified>
</cp:coreProperties>
</file>