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Cooking    </w:t>
      </w:r>
      <w:r>
        <w:t xml:space="preserve">   Thankful    </w:t>
      </w:r>
      <w:r>
        <w:t xml:space="preserve">   Gratitude    </w:t>
      </w:r>
      <w:r>
        <w:t xml:space="preserve">   Relaxation    </w:t>
      </w:r>
      <w:r>
        <w:t xml:space="preserve">   Overeating    </w:t>
      </w:r>
      <w:r>
        <w:t xml:space="preserve">   Desserts    </w:t>
      </w:r>
      <w:r>
        <w:t xml:space="preserve">   Pumpkin Pie    </w:t>
      </w:r>
      <w:r>
        <w:t xml:space="preserve">   Gravy    </w:t>
      </w:r>
      <w:r>
        <w:t xml:space="preserve">   Mashed Potatoes    </w:t>
      </w:r>
      <w:r>
        <w:t xml:space="preserve">   Stuffing    </w:t>
      </w:r>
      <w:r>
        <w:t xml:space="preserve">   Turkey    </w:t>
      </w:r>
      <w:r>
        <w:t xml:space="preserve">   Football    </w:t>
      </w:r>
      <w:r>
        <w:t xml:space="preserve">   Friends    </w:t>
      </w:r>
      <w:r>
        <w:t xml:space="preserve">   Family    </w:t>
      </w:r>
      <w:r>
        <w:t xml:space="preserve">   Offschool    </w:t>
      </w:r>
      <w:r>
        <w:t xml:space="preserve">   November    </w:t>
      </w:r>
      <w:r>
        <w:t xml:space="preserve">   Holiday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2021-10-11T18:43:12Z</dcterms:created>
  <dcterms:modified xsi:type="dcterms:W3CDTF">2021-10-11T18:43:12Z</dcterms:modified>
</cp:coreProperties>
</file>