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Thanksgiving in the US was held in the _______ of 1621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Americans consume ____________ turkeys each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 was almost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Each year, the US President ________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heaviest turkey was recorded at _________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date change didn’t catch on and it was changed back ____ years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 Thanksgiving Day Parade started in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Thanksgiving is celebrated on the second _________ of October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1939, President ___________ moved it up a week hoping to help with the shopping season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Wild turkeys can run _______ miles per hour when they are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were no ______ at the first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Germany, they have ________, a popular Christian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______________ wanted the national bird to be a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______ was served at the first Thanksgiving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________ have similar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_________________ made Thanksgiving a national holiday for the fourth Thursday in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 does not make you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consume the most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 of Thanksgiving ________ games began in 1920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didn’t become a ______ holiday until almost 200 years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Thanksgiving in North America is rooted in English traditions dating back to the ________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turkey for Thanksgiving weighs ______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 turkeys don’t gobble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USA, Thanksgiving is celebrated on the _________ Thursday of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Neil Armstrong and Buzz Aldrin’s first meal in space was _________ turkey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2021-10-11T18:42:15Z</dcterms:created>
  <dcterms:modified xsi:type="dcterms:W3CDTF">2021-10-11T18:42:15Z</dcterms:modified>
</cp:coreProperties>
</file>